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0A418" w14:textId="77777777" w:rsidR="00770CE9" w:rsidRDefault="00000000" w:rsidP="008D2F2B">
      <w:pPr>
        <w:pStyle w:val="Heading1"/>
        <w:jc w:val="center"/>
      </w:pPr>
      <w:r>
        <w:t>KISI-KISI SOAL PSAS PJOK KELAS X</w:t>
      </w:r>
    </w:p>
    <w:p w14:paraId="37D41C70" w14:textId="77777777" w:rsidR="00770CE9" w:rsidRDefault="00000000">
      <w:r>
        <w:t>Materi: Sepak Bola, Kebugaran Jasmani, dan Bola Voli</w:t>
      </w:r>
    </w:p>
    <w:p w14:paraId="5F53C7EE" w14:textId="77777777" w:rsidR="00770CE9" w:rsidRDefault="00000000">
      <w:r>
        <w:t>Bentuk Soal: Essay (Cerita Kontekstual)</w:t>
      </w:r>
    </w:p>
    <w:p w14:paraId="2C29EE19" w14:textId="77777777" w:rsidR="00770CE9" w:rsidRDefault="00770CE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1728"/>
        <w:gridCol w:w="8588"/>
        <w:gridCol w:w="1701"/>
        <w:gridCol w:w="1843"/>
      </w:tblGrid>
      <w:tr w:rsidR="00770CE9" w14:paraId="1DA85653" w14:textId="77777777" w:rsidTr="008D2F2B">
        <w:tc>
          <w:tcPr>
            <w:tcW w:w="1728" w:type="dxa"/>
          </w:tcPr>
          <w:p w14:paraId="5F9FF97D" w14:textId="77777777" w:rsidR="00770CE9" w:rsidRDefault="00000000">
            <w:r>
              <w:t>No</w:t>
            </w:r>
          </w:p>
        </w:tc>
        <w:tc>
          <w:tcPr>
            <w:tcW w:w="1728" w:type="dxa"/>
          </w:tcPr>
          <w:p w14:paraId="17332A65" w14:textId="77777777" w:rsidR="00770CE9" w:rsidRDefault="00000000">
            <w:r>
              <w:t>Materi</w:t>
            </w:r>
          </w:p>
        </w:tc>
        <w:tc>
          <w:tcPr>
            <w:tcW w:w="8588" w:type="dxa"/>
          </w:tcPr>
          <w:p w14:paraId="20EE3371" w14:textId="77777777" w:rsidR="00770CE9" w:rsidRDefault="00000000">
            <w:r>
              <w:t>Indikator Soal</w:t>
            </w:r>
          </w:p>
        </w:tc>
        <w:tc>
          <w:tcPr>
            <w:tcW w:w="1701" w:type="dxa"/>
          </w:tcPr>
          <w:p w14:paraId="6D384C37" w14:textId="77777777" w:rsidR="00770CE9" w:rsidRDefault="00000000">
            <w:r>
              <w:t>Bentuk Soal</w:t>
            </w:r>
          </w:p>
        </w:tc>
        <w:tc>
          <w:tcPr>
            <w:tcW w:w="1843" w:type="dxa"/>
          </w:tcPr>
          <w:p w14:paraId="23D0D5D7" w14:textId="77777777" w:rsidR="00770CE9" w:rsidRDefault="00000000">
            <w:r>
              <w:t>Nomor Soal</w:t>
            </w:r>
          </w:p>
        </w:tc>
      </w:tr>
      <w:tr w:rsidR="00770CE9" w14:paraId="31FAFAA9" w14:textId="77777777" w:rsidTr="008D2F2B">
        <w:tc>
          <w:tcPr>
            <w:tcW w:w="1728" w:type="dxa"/>
          </w:tcPr>
          <w:p w14:paraId="5E0470FD" w14:textId="77777777" w:rsidR="00770CE9" w:rsidRDefault="00000000">
            <w:r>
              <w:t>1</w:t>
            </w:r>
          </w:p>
        </w:tc>
        <w:tc>
          <w:tcPr>
            <w:tcW w:w="1728" w:type="dxa"/>
          </w:tcPr>
          <w:p w14:paraId="6B6F74A5" w14:textId="77777777" w:rsidR="00770CE9" w:rsidRDefault="00000000">
            <w:r>
              <w:t>Sepak Bola</w:t>
            </w:r>
          </w:p>
        </w:tc>
        <w:tc>
          <w:tcPr>
            <w:tcW w:w="8588" w:type="dxa"/>
          </w:tcPr>
          <w:p w14:paraId="2DDADCDF" w14:textId="77777777" w:rsidR="00770CE9" w:rsidRDefault="00000000">
            <w:r>
              <w:t>Menjelaskan pentingnya kerja sama dalam permainan sepak bola</w:t>
            </w:r>
          </w:p>
        </w:tc>
        <w:tc>
          <w:tcPr>
            <w:tcW w:w="1701" w:type="dxa"/>
          </w:tcPr>
          <w:p w14:paraId="40582576" w14:textId="77777777" w:rsidR="00770CE9" w:rsidRDefault="00000000">
            <w:r>
              <w:t>Essay</w:t>
            </w:r>
          </w:p>
        </w:tc>
        <w:tc>
          <w:tcPr>
            <w:tcW w:w="1843" w:type="dxa"/>
          </w:tcPr>
          <w:p w14:paraId="10A20087" w14:textId="77777777" w:rsidR="00770CE9" w:rsidRDefault="00000000">
            <w:r>
              <w:t>1</w:t>
            </w:r>
          </w:p>
        </w:tc>
      </w:tr>
      <w:tr w:rsidR="00770CE9" w14:paraId="395AFC42" w14:textId="77777777" w:rsidTr="008D2F2B">
        <w:tc>
          <w:tcPr>
            <w:tcW w:w="1728" w:type="dxa"/>
          </w:tcPr>
          <w:p w14:paraId="046EE10B" w14:textId="77777777" w:rsidR="00770CE9" w:rsidRDefault="00000000">
            <w:r>
              <w:t>2</w:t>
            </w:r>
          </w:p>
        </w:tc>
        <w:tc>
          <w:tcPr>
            <w:tcW w:w="1728" w:type="dxa"/>
          </w:tcPr>
          <w:p w14:paraId="2CBC0697" w14:textId="77777777" w:rsidR="00770CE9" w:rsidRDefault="00000000">
            <w:r>
              <w:t>Kebugaran Jasmani</w:t>
            </w:r>
          </w:p>
        </w:tc>
        <w:tc>
          <w:tcPr>
            <w:tcW w:w="8588" w:type="dxa"/>
          </w:tcPr>
          <w:p w14:paraId="44558D0C" w14:textId="77777777" w:rsidR="00770CE9" w:rsidRDefault="00000000">
            <w:r>
              <w:t>Menganalisis faktor-faktor yang memengaruhi kebugaran pemain sepak bola</w:t>
            </w:r>
          </w:p>
        </w:tc>
        <w:tc>
          <w:tcPr>
            <w:tcW w:w="1701" w:type="dxa"/>
          </w:tcPr>
          <w:p w14:paraId="2110D60F" w14:textId="77777777" w:rsidR="00770CE9" w:rsidRDefault="00000000">
            <w:r>
              <w:t>Essay</w:t>
            </w:r>
          </w:p>
        </w:tc>
        <w:tc>
          <w:tcPr>
            <w:tcW w:w="1843" w:type="dxa"/>
          </w:tcPr>
          <w:p w14:paraId="1DF0C8FB" w14:textId="77777777" w:rsidR="00770CE9" w:rsidRDefault="00000000">
            <w:r>
              <w:t>2</w:t>
            </w:r>
          </w:p>
        </w:tc>
      </w:tr>
      <w:tr w:rsidR="00770CE9" w14:paraId="22BBF85E" w14:textId="77777777" w:rsidTr="008D2F2B">
        <w:tc>
          <w:tcPr>
            <w:tcW w:w="1728" w:type="dxa"/>
          </w:tcPr>
          <w:p w14:paraId="728C36DB" w14:textId="77777777" w:rsidR="00770CE9" w:rsidRDefault="00000000">
            <w:r>
              <w:t>3</w:t>
            </w:r>
          </w:p>
        </w:tc>
        <w:tc>
          <w:tcPr>
            <w:tcW w:w="1728" w:type="dxa"/>
          </w:tcPr>
          <w:p w14:paraId="08216952" w14:textId="77777777" w:rsidR="00770CE9" w:rsidRDefault="00000000">
            <w:r>
              <w:t>Bola Voli</w:t>
            </w:r>
          </w:p>
        </w:tc>
        <w:tc>
          <w:tcPr>
            <w:tcW w:w="8588" w:type="dxa"/>
          </w:tcPr>
          <w:p w14:paraId="04D228B6" w14:textId="77777777" w:rsidR="00770CE9" w:rsidRDefault="00000000">
            <w:r>
              <w:t>Menjelaskan strategi latihan untuk meningkatkan konsentrasi pemain bola voli</w:t>
            </w:r>
          </w:p>
        </w:tc>
        <w:tc>
          <w:tcPr>
            <w:tcW w:w="1701" w:type="dxa"/>
          </w:tcPr>
          <w:p w14:paraId="0D709142" w14:textId="77777777" w:rsidR="00770CE9" w:rsidRDefault="00000000">
            <w:r>
              <w:t>Essay</w:t>
            </w:r>
          </w:p>
        </w:tc>
        <w:tc>
          <w:tcPr>
            <w:tcW w:w="1843" w:type="dxa"/>
          </w:tcPr>
          <w:p w14:paraId="32813ADD" w14:textId="77777777" w:rsidR="00770CE9" w:rsidRDefault="00000000">
            <w:r>
              <w:t>3</w:t>
            </w:r>
          </w:p>
        </w:tc>
      </w:tr>
      <w:tr w:rsidR="00770CE9" w14:paraId="28D420C4" w14:textId="77777777" w:rsidTr="008D2F2B">
        <w:tc>
          <w:tcPr>
            <w:tcW w:w="1728" w:type="dxa"/>
          </w:tcPr>
          <w:p w14:paraId="2033FDF3" w14:textId="77777777" w:rsidR="00770CE9" w:rsidRDefault="00000000">
            <w:r>
              <w:t>4</w:t>
            </w:r>
          </w:p>
        </w:tc>
        <w:tc>
          <w:tcPr>
            <w:tcW w:w="1728" w:type="dxa"/>
          </w:tcPr>
          <w:p w14:paraId="05A217EA" w14:textId="77777777" w:rsidR="00770CE9" w:rsidRDefault="00000000">
            <w:r>
              <w:t>Kebugaran Jasmani</w:t>
            </w:r>
          </w:p>
        </w:tc>
        <w:tc>
          <w:tcPr>
            <w:tcW w:w="8588" w:type="dxa"/>
          </w:tcPr>
          <w:p w14:paraId="367C2E2C" w14:textId="77777777" w:rsidR="00770CE9" w:rsidRDefault="00000000">
            <w:r>
              <w:t>Menentukan langkah-langkah untuk meningkatkan kebugaran jasmani</w:t>
            </w:r>
          </w:p>
        </w:tc>
        <w:tc>
          <w:tcPr>
            <w:tcW w:w="1701" w:type="dxa"/>
          </w:tcPr>
          <w:p w14:paraId="5504105F" w14:textId="77777777" w:rsidR="00770CE9" w:rsidRDefault="00000000">
            <w:r>
              <w:t>Essay</w:t>
            </w:r>
          </w:p>
        </w:tc>
        <w:tc>
          <w:tcPr>
            <w:tcW w:w="1843" w:type="dxa"/>
          </w:tcPr>
          <w:p w14:paraId="17F4E3CE" w14:textId="77777777" w:rsidR="00770CE9" w:rsidRDefault="00000000">
            <w:r>
              <w:t>4</w:t>
            </w:r>
          </w:p>
        </w:tc>
      </w:tr>
      <w:tr w:rsidR="00770CE9" w14:paraId="09A081D0" w14:textId="77777777" w:rsidTr="008D2F2B">
        <w:tc>
          <w:tcPr>
            <w:tcW w:w="1728" w:type="dxa"/>
          </w:tcPr>
          <w:p w14:paraId="6CF9CB41" w14:textId="77777777" w:rsidR="00770CE9" w:rsidRDefault="00000000">
            <w:r>
              <w:t>5</w:t>
            </w:r>
          </w:p>
        </w:tc>
        <w:tc>
          <w:tcPr>
            <w:tcW w:w="1728" w:type="dxa"/>
          </w:tcPr>
          <w:p w14:paraId="45F76477" w14:textId="77777777" w:rsidR="00770CE9" w:rsidRDefault="00000000">
            <w:r>
              <w:t>Sepak Bola</w:t>
            </w:r>
          </w:p>
        </w:tc>
        <w:tc>
          <w:tcPr>
            <w:tcW w:w="8588" w:type="dxa"/>
          </w:tcPr>
          <w:p w14:paraId="3ED5F9C7" w14:textId="77777777" w:rsidR="00770CE9" w:rsidRDefault="00000000">
            <w:r>
              <w:t>Menjelaskan penyebab dan pencegahan kram pada pemain sepak bola</w:t>
            </w:r>
          </w:p>
        </w:tc>
        <w:tc>
          <w:tcPr>
            <w:tcW w:w="1701" w:type="dxa"/>
          </w:tcPr>
          <w:p w14:paraId="31DC2B40" w14:textId="77777777" w:rsidR="00770CE9" w:rsidRDefault="00000000">
            <w:r>
              <w:t>Essay</w:t>
            </w:r>
          </w:p>
        </w:tc>
        <w:tc>
          <w:tcPr>
            <w:tcW w:w="1843" w:type="dxa"/>
          </w:tcPr>
          <w:p w14:paraId="6673F590" w14:textId="77777777" w:rsidR="00770CE9" w:rsidRDefault="00000000">
            <w:r>
              <w:t>5</w:t>
            </w:r>
          </w:p>
        </w:tc>
      </w:tr>
      <w:tr w:rsidR="00770CE9" w14:paraId="07D819EC" w14:textId="77777777" w:rsidTr="008D2F2B">
        <w:tc>
          <w:tcPr>
            <w:tcW w:w="1728" w:type="dxa"/>
          </w:tcPr>
          <w:p w14:paraId="6DA0BCA3" w14:textId="77777777" w:rsidR="00770CE9" w:rsidRDefault="00000000">
            <w:r>
              <w:t>6</w:t>
            </w:r>
          </w:p>
        </w:tc>
        <w:tc>
          <w:tcPr>
            <w:tcW w:w="1728" w:type="dxa"/>
          </w:tcPr>
          <w:p w14:paraId="4A719C45" w14:textId="77777777" w:rsidR="00770CE9" w:rsidRDefault="00000000">
            <w:r>
              <w:t>Bola Voli</w:t>
            </w:r>
          </w:p>
        </w:tc>
        <w:tc>
          <w:tcPr>
            <w:tcW w:w="8588" w:type="dxa"/>
          </w:tcPr>
          <w:p w14:paraId="0384E201" w14:textId="77777777" w:rsidR="00770CE9" w:rsidRDefault="00000000">
            <w:r>
              <w:t>Mengidentifikasi peran dan keterampilan penting seorang setter</w:t>
            </w:r>
          </w:p>
        </w:tc>
        <w:tc>
          <w:tcPr>
            <w:tcW w:w="1701" w:type="dxa"/>
          </w:tcPr>
          <w:p w14:paraId="1BDEF929" w14:textId="77777777" w:rsidR="00770CE9" w:rsidRDefault="00000000">
            <w:r>
              <w:t>Essay</w:t>
            </w:r>
          </w:p>
        </w:tc>
        <w:tc>
          <w:tcPr>
            <w:tcW w:w="1843" w:type="dxa"/>
          </w:tcPr>
          <w:p w14:paraId="54096798" w14:textId="77777777" w:rsidR="00770CE9" w:rsidRDefault="00000000">
            <w:r>
              <w:t>6</w:t>
            </w:r>
          </w:p>
        </w:tc>
      </w:tr>
      <w:tr w:rsidR="00770CE9" w14:paraId="11C8AC2E" w14:textId="77777777" w:rsidTr="008D2F2B">
        <w:tc>
          <w:tcPr>
            <w:tcW w:w="1728" w:type="dxa"/>
          </w:tcPr>
          <w:p w14:paraId="08673533" w14:textId="77777777" w:rsidR="00770CE9" w:rsidRDefault="00000000">
            <w:r>
              <w:t>7</w:t>
            </w:r>
          </w:p>
        </w:tc>
        <w:tc>
          <w:tcPr>
            <w:tcW w:w="1728" w:type="dxa"/>
          </w:tcPr>
          <w:p w14:paraId="7A709D6C" w14:textId="77777777" w:rsidR="00770CE9" w:rsidRDefault="00000000">
            <w:r>
              <w:t>Kebugaran Jasmani</w:t>
            </w:r>
          </w:p>
        </w:tc>
        <w:tc>
          <w:tcPr>
            <w:tcW w:w="8588" w:type="dxa"/>
          </w:tcPr>
          <w:p w14:paraId="4D542568" w14:textId="77777777" w:rsidR="00770CE9" w:rsidRDefault="00000000">
            <w:r>
              <w:t>Menjelaskan manfaat dan tujuan tes kebugaran jasmani (lari 12 menit)</w:t>
            </w:r>
          </w:p>
        </w:tc>
        <w:tc>
          <w:tcPr>
            <w:tcW w:w="1701" w:type="dxa"/>
          </w:tcPr>
          <w:p w14:paraId="302BD349" w14:textId="77777777" w:rsidR="00770CE9" w:rsidRDefault="00000000">
            <w:r>
              <w:t>Essay</w:t>
            </w:r>
          </w:p>
        </w:tc>
        <w:tc>
          <w:tcPr>
            <w:tcW w:w="1843" w:type="dxa"/>
          </w:tcPr>
          <w:p w14:paraId="1C555C75" w14:textId="77777777" w:rsidR="00770CE9" w:rsidRDefault="00000000">
            <w:r>
              <w:t>7</w:t>
            </w:r>
          </w:p>
        </w:tc>
      </w:tr>
      <w:tr w:rsidR="00770CE9" w14:paraId="26D86869" w14:textId="77777777" w:rsidTr="008D2F2B">
        <w:tc>
          <w:tcPr>
            <w:tcW w:w="1728" w:type="dxa"/>
          </w:tcPr>
          <w:p w14:paraId="5A82129D" w14:textId="77777777" w:rsidR="00770CE9" w:rsidRDefault="00000000">
            <w:r>
              <w:t>8</w:t>
            </w:r>
          </w:p>
        </w:tc>
        <w:tc>
          <w:tcPr>
            <w:tcW w:w="1728" w:type="dxa"/>
          </w:tcPr>
          <w:p w14:paraId="4B10E9D3" w14:textId="77777777" w:rsidR="00770CE9" w:rsidRDefault="00000000">
            <w:r>
              <w:t>Sepak Bola</w:t>
            </w:r>
          </w:p>
        </w:tc>
        <w:tc>
          <w:tcPr>
            <w:tcW w:w="8588" w:type="dxa"/>
          </w:tcPr>
          <w:p w14:paraId="62E726DB" w14:textId="77777777" w:rsidR="00770CE9" w:rsidRDefault="00000000">
            <w:r>
              <w:t>Menunjukkan sikap sportivitas dalam permainan sepak bola</w:t>
            </w:r>
          </w:p>
        </w:tc>
        <w:tc>
          <w:tcPr>
            <w:tcW w:w="1701" w:type="dxa"/>
          </w:tcPr>
          <w:p w14:paraId="58CA8C47" w14:textId="77777777" w:rsidR="00770CE9" w:rsidRDefault="00000000">
            <w:r>
              <w:t>Essay</w:t>
            </w:r>
          </w:p>
        </w:tc>
        <w:tc>
          <w:tcPr>
            <w:tcW w:w="1843" w:type="dxa"/>
          </w:tcPr>
          <w:p w14:paraId="6D746F22" w14:textId="77777777" w:rsidR="00770CE9" w:rsidRDefault="00000000">
            <w:r>
              <w:t>8</w:t>
            </w:r>
          </w:p>
        </w:tc>
      </w:tr>
      <w:tr w:rsidR="00770CE9" w14:paraId="6E1DA588" w14:textId="77777777" w:rsidTr="008D2F2B">
        <w:tc>
          <w:tcPr>
            <w:tcW w:w="1728" w:type="dxa"/>
          </w:tcPr>
          <w:p w14:paraId="572A3DC3" w14:textId="77777777" w:rsidR="00770CE9" w:rsidRDefault="00000000">
            <w:r>
              <w:t>9</w:t>
            </w:r>
          </w:p>
        </w:tc>
        <w:tc>
          <w:tcPr>
            <w:tcW w:w="1728" w:type="dxa"/>
          </w:tcPr>
          <w:p w14:paraId="0A9055D5" w14:textId="77777777" w:rsidR="00770CE9" w:rsidRDefault="00000000">
            <w:r>
              <w:t>Bola Voli</w:t>
            </w:r>
          </w:p>
        </w:tc>
        <w:tc>
          <w:tcPr>
            <w:tcW w:w="8588" w:type="dxa"/>
          </w:tcPr>
          <w:p w14:paraId="5E3986BF" w14:textId="77777777" w:rsidR="00770CE9" w:rsidRDefault="00000000">
            <w:r>
              <w:t>Menjelaskan pentingnya rotasi pemain dalam permainan bola voli</w:t>
            </w:r>
          </w:p>
        </w:tc>
        <w:tc>
          <w:tcPr>
            <w:tcW w:w="1701" w:type="dxa"/>
          </w:tcPr>
          <w:p w14:paraId="5FF33A55" w14:textId="77777777" w:rsidR="00770CE9" w:rsidRDefault="00000000">
            <w:r>
              <w:t>Essay</w:t>
            </w:r>
          </w:p>
        </w:tc>
        <w:tc>
          <w:tcPr>
            <w:tcW w:w="1843" w:type="dxa"/>
          </w:tcPr>
          <w:p w14:paraId="1111ACC4" w14:textId="77777777" w:rsidR="00770CE9" w:rsidRDefault="00000000">
            <w:r>
              <w:t>9</w:t>
            </w:r>
          </w:p>
        </w:tc>
      </w:tr>
      <w:tr w:rsidR="00770CE9" w14:paraId="21D41A27" w14:textId="77777777" w:rsidTr="008D2F2B">
        <w:tc>
          <w:tcPr>
            <w:tcW w:w="1728" w:type="dxa"/>
          </w:tcPr>
          <w:p w14:paraId="02643371" w14:textId="77777777" w:rsidR="00770CE9" w:rsidRDefault="00000000">
            <w:r>
              <w:t>10</w:t>
            </w:r>
          </w:p>
        </w:tc>
        <w:tc>
          <w:tcPr>
            <w:tcW w:w="1728" w:type="dxa"/>
          </w:tcPr>
          <w:p w14:paraId="59163238" w14:textId="77777777" w:rsidR="00770CE9" w:rsidRDefault="00000000">
            <w:r>
              <w:t>Kebugaran Jasmani</w:t>
            </w:r>
          </w:p>
        </w:tc>
        <w:tc>
          <w:tcPr>
            <w:tcW w:w="8588" w:type="dxa"/>
          </w:tcPr>
          <w:p w14:paraId="439162B7" w14:textId="77777777" w:rsidR="00770CE9" w:rsidRDefault="00000000">
            <w:r>
              <w:t>Merancang program latihan sederhana untuk meningkatkan daya tahan tubuh</w:t>
            </w:r>
          </w:p>
        </w:tc>
        <w:tc>
          <w:tcPr>
            <w:tcW w:w="1701" w:type="dxa"/>
          </w:tcPr>
          <w:p w14:paraId="3B84E531" w14:textId="77777777" w:rsidR="00770CE9" w:rsidRDefault="00000000">
            <w:r>
              <w:t>Essay</w:t>
            </w:r>
          </w:p>
        </w:tc>
        <w:tc>
          <w:tcPr>
            <w:tcW w:w="1843" w:type="dxa"/>
          </w:tcPr>
          <w:p w14:paraId="7459530D" w14:textId="77777777" w:rsidR="00770CE9" w:rsidRDefault="00000000">
            <w:r>
              <w:t>10</w:t>
            </w:r>
          </w:p>
        </w:tc>
      </w:tr>
    </w:tbl>
    <w:p w14:paraId="60FC0A88" w14:textId="77777777" w:rsidR="007D0682" w:rsidRDefault="007D0682"/>
    <w:sectPr w:rsidR="007D0682" w:rsidSect="008D2F2B">
      <w:pgSz w:w="18709" w:h="11906" w:orient="landscape" w:code="20000"/>
      <w:pgMar w:top="284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1E538" w14:textId="77777777" w:rsidR="00A95C41" w:rsidRDefault="00A95C41" w:rsidP="008D2F2B">
      <w:pPr>
        <w:spacing w:after="0" w:line="240" w:lineRule="auto"/>
      </w:pPr>
      <w:r>
        <w:separator/>
      </w:r>
    </w:p>
  </w:endnote>
  <w:endnote w:type="continuationSeparator" w:id="0">
    <w:p w14:paraId="453F6C0E" w14:textId="77777777" w:rsidR="00A95C41" w:rsidRDefault="00A95C41" w:rsidP="008D2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EF911" w14:textId="77777777" w:rsidR="00A95C41" w:rsidRDefault="00A95C41" w:rsidP="008D2F2B">
      <w:pPr>
        <w:spacing w:after="0" w:line="240" w:lineRule="auto"/>
      </w:pPr>
      <w:r>
        <w:separator/>
      </w:r>
    </w:p>
  </w:footnote>
  <w:footnote w:type="continuationSeparator" w:id="0">
    <w:p w14:paraId="07E4FB47" w14:textId="77777777" w:rsidR="00A95C41" w:rsidRDefault="00A95C41" w:rsidP="008D2F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41923613">
    <w:abstractNumId w:val="8"/>
  </w:num>
  <w:num w:numId="2" w16cid:durableId="1413888045">
    <w:abstractNumId w:val="6"/>
  </w:num>
  <w:num w:numId="3" w16cid:durableId="933512339">
    <w:abstractNumId w:val="5"/>
  </w:num>
  <w:num w:numId="4" w16cid:durableId="1720326333">
    <w:abstractNumId w:val="4"/>
  </w:num>
  <w:num w:numId="5" w16cid:durableId="586156449">
    <w:abstractNumId w:val="7"/>
  </w:num>
  <w:num w:numId="6" w16cid:durableId="1358849145">
    <w:abstractNumId w:val="3"/>
  </w:num>
  <w:num w:numId="7" w16cid:durableId="2067533379">
    <w:abstractNumId w:val="2"/>
  </w:num>
  <w:num w:numId="8" w16cid:durableId="147944935">
    <w:abstractNumId w:val="1"/>
  </w:num>
  <w:num w:numId="9" w16cid:durableId="2030330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70CE9"/>
    <w:rsid w:val="007D0682"/>
    <w:rsid w:val="008D2F2B"/>
    <w:rsid w:val="00907DBE"/>
    <w:rsid w:val="00A95C41"/>
    <w:rsid w:val="00AA1D8D"/>
    <w:rsid w:val="00B47730"/>
    <w:rsid w:val="00CB0664"/>
    <w:rsid w:val="00CC6CD6"/>
    <w:rsid w:val="00D439E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4C78E0"/>
  <w14:defaultImageDpi w14:val="300"/>
  <w15:docId w15:val="{DE1985A3-211C-4D2A-AE87-AA97BB490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3</cp:revision>
  <dcterms:created xsi:type="dcterms:W3CDTF">2025-11-12T13:45:00Z</dcterms:created>
  <dcterms:modified xsi:type="dcterms:W3CDTF">2025-11-22T12:18:00Z</dcterms:modified>
  <cp:category/>
</cp:coreProperties>
</file>